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540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5B421-572B-478F-BDDA-2E1E04688D8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